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well known miracle in Fatima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children who saw the Blessed Mother and the Angel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prayer that the Blessed Mother told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children who became a Religious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were told to the children by the Blessed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children who saw the Blessed Mother and the Angel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where the apparitions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Real Presence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Heavenly being that visited the children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Extraordinary event making known the Presence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the Blessed Mother and the Angel of Peace appeared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2021-10-11T13:53:30Z</dcterms:created>
  <dcterms:modified xsi:type="dcterms:W3CDTF">2021-10-11T13:53:30Z</dcterms:modified>
</cp:coreProperties>
</file>