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immaculate heart    </w:t>
      </w:r>
      <w:r>
        <w:t xml:space="preserve">   virgin mary    </w:t>
      </w:r>
      <w:r>
        <w:t xml:space="preserve">   promise    </w:t>
      </w:r>
      <w:r>
        <w:t xml:space="preserve">   thirteenth    </w:t>
      </w:r>
      <w:r>
        <w:t xml:space="preserve">   october    </w:t>
      </w:r>
      <w:r>
        <w:t xml:space="preserve">   may    </w:t>
      </w:r>
      <w:r>
        <w:t xml:space="preserve">   rosary    </w:t>
      </w:r>
      <w:r>
        <w:t xml:space="preserve">   covadairia    </w:t>
      </w:r>
      <w:r>
        <w:t xml:space="preserve">   apparition    </w:t>
      </w:r>
      <w:r>
        <w:t xml:space="preserve">   miracle    </w:t>
      </w:r>
      <w:r>
        <w:t xml:space="preserve">   vision    </w:t>
      </w:r>
      <w:r>
        <w:t xml:space="preserve">   portugal    </w:t>
      </w:r>
      <w:r>
        <w:t xml:space="preserve">   francisco    </w:t>
      </w:r>
      <w:r>
        <w:t xml:space="preserve">   Jacinta    </w:t>
      </w:r>
      <w:r>
        <w:t xml:space="preserve">   lucia    </w:t>
      </w:r>
      <w:r>
        <w:t xml:space="preserve">   children    </w:t>
      </w:r>
      <w:r>
        <w:t xml:space="preserve">   fatima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2021-10-11T13:52:24Z</dcterms:created>
  <dcterms:modified xsi:type="dcterms:W3CDTF">2021-10-11T13:52:24Z</dcterms:modified>
</cp:coreProperties>
</file>