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HEART    </w:t>
      </w:r>
      <w:r>
        <w:t xml:space="preserve">   IMMACULATE    </w:t>
      </w:r>
      <w:r>
        <w:t xml:space="preserve">   DEVOTION    </w:t>
      </w:r>
      <w:r>
        <w:t xml:space="preserve">   JESUS    </w:t>
      </w:r>
      <w:r>
        <w:t xml:space="preserve">   ROSARY    </w:t>
      </w:r>
      <w:r>
        <w:t xml:space="preserve">   PRAY    </w:t>
      </w:r>
      <w:r>
        <w:t xml:space="preserve">   MESSAGE    </w:t>
      </w:r>
      <w:r>
        <w:t xml:space="preserve">   LUCIA    </w:t>
      </w:r>
      <w:r>
        <w:t xml:space="preserve">   JACINTA    </w:t>
      </w:r>
      <w:r>
        <w:t xml:space="preserve">   FRANCISCO    </w:t>
      </w:r>
      <w:r>
        <w:t xml:space="preserve">   CHILDREN    </w:t>
      </w:r>
      <w:r>
        <w:t xml:space="preserve">   SHEPHERD    </w:t>
      </w:r>
      <w:r>
        <w:t xml:space="preserve">   THREE    </w:t>
      </w:r>
      <w:r>
        <w:t xml:space="preserve">   PORTUGAL    </w:t>
      </w:r>
      <w:r>
        <w:t xml:space="preserve">   FATIMA    </w:t>
      </w:r>
      <w:r>
        <w:t xml:space="preserve">   OUR LADY    </w:t>
      </w:r>
      <w:r>
        <w:t xml:space="preserve">   APPARITION    </w:t>
      </w:r>
      <w:r>
        <w:t xml:space="preserve">   MARIAN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2021-10-11T13:52:26Z</dcterms:created>
  <dcterms:modified xsi:type="dcterms:W3CDTF">2021-10-11T13:52:26Z</dcterms:modified>
</cp:coreProperties>
</file>