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Lady of Lasalette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devoted    </w:t>
      </w:r>
      <w:r>
        <w:t xml:space="preserve">   Christianity    </w:t>
      </w:r>
      <w:r>
        <w:t xml:space="preserve">   love    </w:t>
      </w:r>
      <w:r>
        <w:t xml:space="preserve">   pray    </w:t>
      </w:r>
      <w:r>
        <w:t xml:space="preserve">   apparition    </w:t>
      </w:r>
      <w:r>
        <w:t xml:space="preserve">   our lady    </w:t>
      </w:r>
      <w:r>
        <w:t xml:space="preserve">   faith    </w:t>
      </w:r>
      <w:r>
        <w:t xml:space="preserve">   marian    </w:t>
      </w:r>
      <w:r>
        <w:t xml:space="preserve">   blessed    </w:t>
      </w:r>
      <w:r>
        <w:t xml:space="preserve">   children    </w:t>
      </w:r>
      <w:r>
        <w:t xml:space="preserve">   miracle    </w:t>
      </w:r>
      <w:r>
        <w:t xml:space="preserve">   mary    </w:t>
      </w:r>
      <w:r>
        <w:t xml:space="preserve">   religion    </w:t>
      </w:r>
      <w:r>
        <w:t xml:space="preserve">   Lasalette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Lasalette</dc:title>
  <dcterms:created xsi:type="dcterms:W3CDTF">2021-10-11T13:52:56Z</dcterms:created>
  <dcterms:modified xsi:type="dcterms:W3CDTF">2021-10-11T13:52:56Z</dcterms:modified>
</cp:coreProperties>
</file>