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Land and First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pollution    </w:t>
      </w:r>
      <w:r>
        <w:t xml:space="preserve">   erosion    </w:t>
      </w:r>
      <w:r>
        <w:t xml:space="preserve">   environment    </w:t>
      </w:r>
      <w:r>
        <w:t xml:space="preserve">   trade    </w:t>
      </w:r>
      <w:r>
        <w:t xml:space="preserve">   consumer    </w:t>
      </w:r>
      <w:r>
        <w:t xml:space="preserve">   economy    </w:t>
      </w:r>
      <w:r>
        <w:t xml:space="preserve">   region    </w:t>
      </w:r>
      <w:r>
        <w:t xml:space="preserve">   conservation    </w:t>
      </w:r>
      <w:r>
        <w:t xml:space="preserve">   scarcity    </w:t>
      </w:r>
      <w:r>
        <w:t xml:space="preserve">   equator    </w:t>
      </w:r>
      <w:r>
        <w:t xml:space="preserve">   climate    </w:t>
      </w:r>
      <w:r>
        <w:t xml:space="preserve">   plateau    </w:t>
      </w:r>
      <w:r>
        <w:t xml:space="preserve">   geography    </w:t>
      </w:r>
      <w:r>
        <w:t xml:space="preserve">   ecosystem    </w:t>
      </w:r>
      <w:r>
        <w:t xml:space="preserve">   specialization    </w:t>
      </w:r>
      <w:r>
        <w:t xml:space="preserve">   landform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Land and First People</dc:title>
  <dcterms:created xsi:type="dcterms:W3CDTF">2021-10-11T13:52:19Z</dcterms:created>
  <dcterms:modified xsi:type="dcterms:W3CDTF">2021-10-11T13:52:19Z</dcterms:modified>
</cp:coreProperties>
</file>