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Lenten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CHANGE    </w:t>
      </w:r>
      <w:r>
        <w:t xml:space="preserve">   REST    </w:t>
      </w:r>
      <w:r>
        <w:t xml:space="preserve">   BIBLE    </w:t>
      </w:r>
      <w:r>
        <w:t xml:space="preserve">   PRACTICE    </w:t>
      </w:r>
      <w:r>
        <w:t xml:space="preserve">   SILENCE    </w:t>
      </w:r>
      <w:r>
        <w:t xml:space="preserve">   ARTWORK    </w:t>
      </w:r>
      <w:r>
        <w:t xml:space="preserve">   SING    </w:t>
      </w:r>
      <w:r>
        <w:t xml:space="preserve">   PRAY    </w:t>
      </w:r>
      <w:r>
        <w:t xml:space="preserve">   GOD    </w:t>
      </w:r>
      <w:r>
        <w:t xml:space="preserve">   TIME    </w:t>
      </w:r>
      <w:r>
        <w:t xml:space="preserve">   CHOICES    </w:t>
      </w:r>
      <w:r>
        <w:t xml:space="preserve">   LISTENING    </w:t>
      </w:r>
      <w:r>
        <w:t xml:space="preserve">   TALKING    </w:t>
      </w:r>
      <w:r>
        <w:t xml:space="preserve">   WONDERING    </w:t>
      </w:r>
      <w:r>
        <w:t xml:space="preserve">   NIGHTS    </w:t>
      </w:r>
      <w:r>
        <w:t xml:space="preserve">   DAYS    </w:t>
      </w:r>
      <w:r>
        <w:t xml:space="preserve">   FORTY    </w:t>
      </w:r>
      <w:r>
        <w:t xml:space="preserve">   DESERT    </w:t>
      </w:r>
      <w:r>
        <w:t xml:space="preserve">   JESUS    </w:t>
      </w:r>
      <w:r>
        <w:t xml:space="preserve">   SPRING    </w:t>
      </w:r>
      <w:r>
        <w:t xml:space="preserve">   WINTER    </w:t>
      </w:r>
      <w:r>
        <w:t xml:space="preserve">   PURPLE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Lenten Journey</dc:title>
  <dcterms:created xsi:type="dcterms:W3CDTF">2021-10-11T13:54:05Z</dcterms:created>
  <dcterms:modified xsi:type="dcterms:W3CDTF">2021-10-11T13:54:05Z</dcterms:modified>
</cp:coreProperties>
</file>