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Lenten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love    </w:t>
      </w:r>
      <w:r>
        <w:t xml:space="preserve">   triduum    </w:t>
      </w:r>
      <w:r>
        <w:t xml:space="preserve">   holythursday    </w:t>
      </w:r>
      <w:r>
        <w:t xml:space="preserve">   palmsunday    </w:t>
      </w:r>
      <w:r>
        <w:t xml:space="preserve">   repent    </w:t>
      </w:r>
      <w:r>
        <w:t xml:space="preserve">   mercy    </w:t>
      </w:r>
      <w:r>
        <w:t xml:space="preserve">   operationricebowl    </w:t>
      </w:r>
      <w:r>
        <w:t xml:space="preserve">   jesus    </w:t>
      </w:r>
      <w:r>
        <w:t xml:space="preserve">   fasting    </w:t>
      </w:r>
      <w:r>
        <w:t xml:space="preserve">   ashwednesday    </w:t>
      </w:r>
      <w:r>
        <w:t xml:space="preserve">   fortydays    </w:t>
      </w:r>
      <w:r>
        <w:t xml:space="preserve">   prayer    </w:t>
      </w:r>
      <w:r>
        <w:t xml:space="preserve">   almsgiving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Lenten Journey</dc:title>
  <dcterms:created xsi:type="dcterms:W3CDTF">2021-10-11T13:52:28Z</dcterms:created>
  <dcterms:modified xsi:type="dcterms:W3CDTF">2021-10-11T13:52:28Z</dcterms:modified>
</cp:coreProperties>
</file>