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Home    </w:t>
      </w:r>
      <w:r>
        <w:t xml:space="preserve">   Barbeque    </w:t>
      </w:r>
      <w:r>
        <w:t xml:space="preserve">   A-frame    </w:t>
      </w:r>
      <w:r>
        <w:t xml:space="preserve">   Andy    </w:t>
      </w:r>
      <w:r>
        <w:t xml:space="preserve">   Bear    </w:t>
      </w:r>
      <w:r>
        <w:t xml:space="preserve">   Brandy    </w:t>
      </w:r>
      <w:r>
        <w:t xml:space="preserve">   Cabin    </w:t>
      </w:r>
      <w:r>
        <w:t xml:space="preserve">   Family    </w:t>
      </w:r>
      <w:r>
        <w:t xml:space="preserve">   Filet Mignon    </w:t>
      </w:r>
      <w:r>
        <w:t xml:space="preserve">   Firepit    </w:t>
      </w:r>
      <w:r>
        <w:t xml:space="preserve">   Forever    </w:t>
      </w:r>
      <w:r>
        <w:t xml:space="preserve">   Fox    </w:t>
      </w:r>
      <w:r>
        <w:t xml:space="preserve">   Griff    </w:t>
      </w:r>
      <w:r>
        <w:t xml:space="preserve">   Gupta    </w:t>
      </w:r>
      <w:r>
        <w:t xml:space="preserve">   Hiram Clegg    </w:t>
      </w:r>
      <w:r>
        <w:t xml:space="preserve">   Hope    </w:t>
      </w:r>
      <w:r>
        <w:t xml:space="preserve">   Kathleen    </w:t>
      </w:r>
      <w:r>
        <w:t xml:space="preserve">   Love    </w:t>
      </w:r>
      <w:r>
        <w:t xml:space="preserve">   Michael    </w:t>
      </w:r>
      <w:r>
        <w:t xml:space="preserve">   House Moose    </w:t>
      </w:r>
      <w:r>
        <w:t xml:space="preserve">   Mountain    </w:t>
      </w:r>
      <w:r>
        <w:t xml:space="preserve">   Patrick    </w:t>
      </w:r>
      <w:r>
        <w:t xml:space="preserve">   Peggy    </w:t>
      </w:r>
      <w:r>
        <w:t xml:space="preserve">   Squirrel    </w:t>
      </w:r>
      <w:r>
        <w:t xml:space="preserve">   Vermont    </w:t>
      </w:r>
      <w:r>
        <w:t xml:space="preserve">   Victoria    </w:t>
      </w:r>
      <w:r>
        <w:t xml:space="preserve">   Wilbur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Life</dc:title>
  <dcterms:created xsi:type="dcterms:W3CDTF">2021-10-11T13:53:36Z</dcterms:created>
  <dcterms:modified xsi:type="dcterms:W3CDTF">2021-10-11T13:53:36Z</dcterms:modified>
</cp:coreProperties>
</file>