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Life Saver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the right atrium &amp;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supplies blood flow towards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heartbeat is controlled by the _____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supplies blood back towards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double membranous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between the left atrium &amp;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localized dilation of an artery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occlusion that leads to muscle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abnormally narrow opening of 1 of the heart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abnormally fast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striated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smooth delicate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contraction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 rate can be measured in beats per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Life Saver</dc:title>
  <dcterms:created xsi:type="dcterms:W3CDTF">2021-10-11T13:53:34Z</dcterms:created>
  <dcterms:modified xsi:type="dcterms:W3CDTF">2021-10-11T13:53:34Z</dcterms:modified>
</cp:coreProperties>
</file>