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Our Little Game </w:t>
      </w:r>
    </w:p>
    <w:p>
      <w:pPr>
        <w:pStyle w:val="Questions"/>
      </w:pPr>
      <w:r>
        <w:t xml:space="preserve">1. BSTE DNREIFS REVFEOR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UYO NCA WASYLA OTUNC NO ME 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3. I OLVE OYU OS MCUH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UOYR OMM IS NIAZMAG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LWIL OYU ADSTN BY EM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EVNE NEHW EW NTCA NFID ENEV 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7. ERCAG LTEEBIAZH SEYLUEKM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8. GPEIA IOCLEN DACHRRAE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TSRESIS AT ETRAH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PKEE PYANRIG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YDOK YDLNA JBCAO DACNE NNOACY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12. RAE UOY ILTSL ADBOR 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Little Game </dc:title>
  <dcterms:created xsi:type="dcterms:W3CDTF">2021-10-11T13:52:33Z</dcterms:created>
  <dcterms:modified xsi:type="dcterms:W3CDTF">2021-10-11T13:52:33Z</dcterms:modified>
</cp:coreProperties>
</file>