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we began talking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Vacation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First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my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 first made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we said "I love you"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Stefani's Version of 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Boss #1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Boss #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you.....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First 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Loves Playing legos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Love </dc:title>
  <dcterms:created xsi:type="dcterms:W3CDTF">2021-10-11T13:53:38Z</dcterms:created>
  <dcterms:modified xsi:type="dcterms:W3CDTF">2021-10-11T13:53:38Z</dcterms:modified>
</cp:coreProperties>
</file>