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Loving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Scripture    </w:t>
      </w:r>
      <w:r>
        <w:t xml:space="preserve">   Parable    </w:t>
      </w:r>
      <w:r>
        <w:t xml:space="preserve">   Savior    </w:t>
      </w:r>
      <w:r>
        <w:t xml:space="preserve">   Promises    </w:t>
      </w:r>
      <w:r>
        <w:t xml:space="preserve">   Trust    </w:t>
      </w:r>
      <w:r>
        <w:t xml:space="preserve">   Believe    </w:t>
      </w:r>
      <w:r>
        <w:t xml:space="preserve">   Fish    </w:t>
      </w:r>
      <w:r>
        <w:t xml:space="preserve">   Disobedience    </w:t>
      </w:r>
      <w:r>
        <w:t xml:space="preserve">   Bible    </w:t>
      </w:r>
      <w:r>
        <w:t xml:space="preserve">   Servant    </w:t>
      </w:r>
      <w:r>
        <w:t xml:space="preserve">   Consequences    </w:t>
      </w:r>
      <w:r>
        <w:t xml:space="preserve">   Jonah    </w:t>
      </w:r>
      <w:r>
        <w:t xml:space="preserve">   Blessings    </w:t>
      </w:r>
      <w:r>
        <w:t xml:space="preserve">   Forgiveness    </w:t>
      </w:r>
      <w:r>
        <w:t xml:space="preserve">   Sarah    </w:t>
      </w:r>
      <w:r>
        <w:t xml:space="preserve">   Abraham    </w:t>
      </w:r>
      <w:r>
        <w:t xml:space="preserve">   Faith    </w:t>
      </w:r>
      <w:r>
        <w:t xml:space="preserve">   Obedience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Loving God</dc:title>
  <dcterms:created xsi:type="dcterms:W3CDTF">2021-10-11T13:52:31Z</dcterms:created>
  <dcterms:modified xsi:type="dcterms:W3CDTF">2021-10-11T13:52:31Z</dcterms:modified>
</cp:coreProperties>
</file>