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Memories Together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Place We Hung Out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Made Our Date Idea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I love you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Meal we Cooked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First Double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Anniversary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Last Dinner Date Before I Left to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Farthest Place We’ve Been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Memories Together </dc:title>
  <dcterms:created xsi:type="dcterms:W3CDTF">2021-10-11T13:53:41Z</dcterms:created>
  <dcterms:modified xsi:type="dcterms:W3CDTF">2021-10-11T13:53:41Z</dcterms:modified>
</cp:coreProperties>
</file>