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Mentor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of the Bible was this story found? (Only words no numbers)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took Elijah up into heaven?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river did Elijah and Elisha cross?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Elijah’s student?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asked him if he loved him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mentor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 we need a mentor?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 took Elijah into heaven?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made of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Elisha’s mentor?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mentored the disciples?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Mentor</dc:title>
  <dcterms:created xsi:type="dcterms:W3CDTF">2021-10-11T13:54:09Z</dcterms:created>
  <dcterms:modified xsi:type="dcterms:W3CDTF">2021-10-11T13:54:09Z</dcterms:modified>
</cp:coreProperties>
</file>