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Milah    </w:t>
      </w:r>
      <w:r>
        <w:t xml:space="preserve">   Naiomi    </w:t>
      </w:r>
      <w:r>
        <w:t xml:space="preserve">   Deonte    </w:t>
      </w:r>
      <w:r>
        <w:t xml:space="preserve">   Ari    </w:t>
      </w:r>
      <w:r>
        <w:t xml:space="preserve">   James    </w:t>
      </w:r>
      <w:r>
        <w:t xml:space="preserve">   Colin    </w:t>
      </w:r>
      <w:r>
        <w:t xml:space="preserve">   Messiah    </w:t>
      </w:r>
      <w:r>
        <w:t xml:space="preserve">   Romen    </w:t>
      </w:r>
      <w:r>
        <w:t xml:space="preserve">   Maddox    </w:t>
      </w:r>
      <w:r>
        <w:t xml:space="preserve">   Sophie    </w:t>
      </w:r>
      <w:r>
        <w:t xml:space="preserve">   Nathan    </w:t>
      </w:r>
      <w:r>
        <w:t xml:space="preserve">   Aidan    </w:t>
      </w:r>
      <w:r>
        <w:t xml:space="preserve">   Graham    </w:t>
      </w:r>
      <w:r>
        <w:t xml:space="preserve">   Hayden    </w:t>
      </w:r>
      <w:r>
        <w:t xml:space="preserve">   Jordan    </w:t>
      </w:r>
      <w:r>
        <w:t xml:space="preserve">   Jocelyn    </w:t>
      </w:r>
      <w:r>
        <w:t xml:space="preserve">   Andrew    </w:t>
      </w:r>
      <w:r>
        <w:t xml:space="preserve">   Chris    </w:t>
      </w:r>
      <w:r>
        <w:t xml:space="preserve">   Juliet    </w:t>
      </w:r>
      <w:r>
        <w:t xml:space="preserve">   Jalen    </w:t>
      </w:r>
      <w:r>
        <w:t xml:space="preserve">   Tareq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Names</dc:title>
  <dcterms:created xsi:type="dcterms:W3CDTF">2021-10-11T13:54:20Z</dcterms:created>
  <dcterms:modified xsi:type="dcterms:W3CDTF">2021-10-11T13:54:20Z</dcterms:modified>
</cp:coreProperties>
</file>