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Nation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landed owned by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bought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Americans were defeated at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France sell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edge of the settled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north of the 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with language and told which plants were safe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Louisiana Territory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-made waterway used for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Shawnee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Lewis and Clark traveled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Nation Grows</dc:title>
  <dcterms:created xsi:type="dcterms:W3CDTF">2021-12-19T03:36:18Z</dcterms:created>
  <dcterms:modified xsi:type="dcterms:W3CDTF">2021-12-19T03:36:18Z</dcterms:modified>
</cp:coreProperties>
</file>