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National Anthem and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50 of these to represent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verses in our National Anthem?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the man who wrote the Anacreontic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fort where the battle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our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our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Maryland where the fort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the colonists were fighting against during the Battle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 of these represent each of the 13 original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Key during the battle?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National Anthem and Flag</dc:title>
  <dcterms:created xsi:type="dcterms:W3CDTF">2021-10-11T13:53:49Z</dcterms:created>
  <dcterms:modified xsi:type="dcterms:W3CDTF">2021-10-11T13:53:49Z</dcterms:modified>
</cp:coreProperties>
</file>