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Nation's History</w:t>
      </w:r>
    </w:p>
    <w:p>
      <w:pPr>
        <w:pStyle w:val="Questions"/>
      </w:pPr>
      <w:r>
        <w:t xml:space="preserve">1. MTEINVA RENSATEV RAMMOLEI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CPALOTI LHIL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AHMABRA ONNCLLI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ELNEIFCRTG PLOO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IABRYLR FO SOCSREGN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OACPMTO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EYBMSSA ORW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TDNPOU IRLECC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TYDED LETEVOOSR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NLAIATON TIROARPT LRAEGLY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MAADEM AUSESUDTS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AOLSPT MEUMUS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NOTMSNISSHAI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RNEHOSWEEI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SOHTMA JSEORFEFN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EHWIT EHUSO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NEEDKYN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NLRANTOIG YMEAECTR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MPRSEEU RTCOU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INFARCA AIMACRNE MSEMUU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Nation's History</dc:title>
  <dcterms:created xsi:type="dcterms:W3CDTF">2021-10-11T13:53:58Z</dcterms:created>
  <dcterms:modified xsi:type="dcterms:W3CDTF">2021-10-11T13:53:58Z</dcterms:modified>
</cp:coreProperties>
</file>