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New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withdraw from the State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ammunition was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temporary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heard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struggled with British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failed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refusing to import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port was closed by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set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under someone's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love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taxes on tea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New Country</dc:title>
  <dcterms:created xsi:type="dcterms:W3CDTF">2021-10-11T13:54:49Z</dcterms:created>
  <dcterms:modified xsi:type="dcterms:W3CDTF">2021-10-11T13:54:49Z</dcterms:modified>
</cp:coreProperties>
</file>