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New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carries out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government that makes the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EXECUTIVE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that interprets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LEGISLATIVE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citizens choose their leaders by voting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JUDICIAL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allows each branch of government to limit the powers of the other branches in order to prevent abuse of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WAR OF 1812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constitutional right to reject a decision or proposal made by a law-making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CHECKS AND BALANCES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ten amendments to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FEDERALISTS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(1812-1814) between the United States and England which was trying to interfere with American trade with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supporters of the Constitution during ratification debates in state legislatures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in which power is divided between the national and state governments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FEDERALISM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New Government</dc:title>
  <dcterms:created xsi:type="dcterms:W3CDTF">2021-10-11T13:54:47Z</dcterms:created>
  <dcterms:modified xsi:type="dcterms:W3CDTF">2021-10-11T13:54:47Z</dcterms:modified>
</cp:coreProperties>
</file>