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New Main Library!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Geneology    </w:t>
      </w:r>
      <w:r>
        <w:t xml:space="preserve">   Big Stairs    </w:t>
      </w:r>
      <w:r>
        <w:t xml:space="preserve">   Coffee Cafe    </w:t>
      </w:r>
      <w:r>
        <w:t xml:space="preserve">   Fireplace    </w:t>
      </w:r>
      <w:r>
        <w:t xml:space="preserve">   Fractal Rain    </w:t>
      </w:r>
      <w:r>
        <w:t xml:space="preserve">   Cooper Park    </w:t>
      </w:r>
      <w:r>
        <w:t xml:space="preserve">   Table Thirty Three    </w:t>
      </w:r>
      <w:r>
        <w:t xml:space="preserve">   Dayton Room    </w:t>
      </w:r>
      <w:r>
        <w:t xml:space="preserve">   Bassani    </w:t>
      </w:r>
      <w:r>
        <w:t xml:space="preserve">   Eichelberger Forum    </w:t>
      </w:r>
      <w:r>
        <w:t xml:space="preserve">   Opportunity Center    </w:t>
      </w:r>
      <w:r>
        <w:t xml:space="preserve">   Berry Quiet Reading Room    </w:t>
      </w:r>
      <w:r>
        <w:t xml:space="preserve">   Community Rooms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New Main Library!</dc:title>
  <dcterms:created xsi:type="dcterms:W3CDTF">2021-10-11T13:53:32Z</dcterms:created>
  <dcterms:modified xsi:type="dcterms:W3CDTF">2021-10-11T13:53:32Z</dcterms:modified>
</cp:coreProperties>
</file>