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New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observe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settle a dispute by terms agreeable to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instinctive, untaught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treat as a celebrity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or showing great interest and excitement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empty, void, lacking intelligence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rough and stormy; noisy and undisciplined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tending to provoke a response, e.g., anger or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careful and hardworking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accuse, to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friendly and helpful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modest or shy because of a lack of self-confidence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lively and animated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New Vocabulary</dc:title>
  <dcterms:created xsi:type="dcterms:W3CDTF">2021-10-11T13:53:42Z</dcterms:created>
  <dcterms:modified xsi:type="dcterms:W3CDTF">2021-10-11T13:53:42Z</dcterms:modified>
</cp:coreProperties>
</file>