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Novels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Forlorn    </w:t>
      </w:r>
      <w:r>
        <w:t xml:space="preserve">   Condemn    </w:t>
      </w:r>
      <w:r>
        <w:t xml:space="preserve">   Wharf    </w:t>
      </w:r>
      <w:r>
        <w:t xml:space="preserve">   Writhe    </w:t>
      </w:r>
      <w:r>
        <w:t xml:space="preserve">   Drought    </w:t>
      </w:r>
      <w:r>
        <w:t xml:space="preserve">   Adjacent    </w:t>
      </w:r>
      <w:r>
        <w:t xml:space="preserve">   Twitch    </w:t>
      </w:r>
      <w:r>
        <w:t xml:space="preserve">   Concoction    </w:t>
      </w:r>
      <w:r>
        <w:t xml:space="preserve">   Barren    </w:t>
      </w:r>
      <w:r>
        <w:t xml:space="preserve">   Vile    </w:t>
      </w:r>
      <w:r>
        <w:t xml:space="preserve">   Falter    </w:t>
      </w:r>
      <w:r>
        <w:t xml:space="preserve">   Intently    </w:t>
      </w:r>
      <w:r>
        <w:t xml:space="preserve">   Hypocritical    </w:t>
      </w:r>
      <w:r>
        <w:t xml:space="preserve">   Relentlessly    </w:t>
      </w:r>
      <w:r>
        <w:t xml:space="preserve">   Reassess    </w:t>
      </w:r>
      <w:r>
        <w:t xml:space="preserve">   Dumbfounded    </w:t>
      </w:r>
      <w:r>
        <w:t xml:space="preserve">   Speculation    </w:t>
      </w:r>
      <w:r>
        <w:t xml:space="preserve">   Muddled    </w:t>
      </w:r>
      <w:r>
        <w:t xml:space="preserve">   Solemn    </w:t>
      </w:r>
      <w:r>
        <w:t xml:space="preserve">   Garish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Novels</dc:title>
  <dcterms:created xsi:type="dcterms:W3CDTF">2021-10-11T13:54:17Z</dcterms:created>
  <dcterms:modified xsi:type="dcterms:W3CDTF">2021-10-11T13:54:17Z</dcterms:modified>
</cp:coreProperties>
</file>