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Only May Amelia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sailing    </w:t>
      </w:r>
      <w:r>
        <w:t xml:space="preserve">   uncles    </w:t>
      </w:r>
      <w:r>
        <w:t xml:space="preserve">   aunts    </w:t>
      </w:r>
      <w:r>
        <w:t xml:space="preserve">   missing    </w:t>
      </w:r>
      <w:r>
        <w:t xml:space="preserve">   astoira    </w:t>
      </w:r>
      <w:r>
        <w:t xml:space="preserve">   new baby    </w:t>
      </w:r>
      <w:r>
        <w:t xml:space="preserve">   grandma patience    </w:t>
      </w:r>
      <w:r>
        <w:t xml:space="preserve">   farm    </w:t>
      </w:r>
      <w:r>
        <w:t xml:space="preserve">   river    </w:t>
      </w:r>
      <w:r>
        <w:t xml:space="preserve">   brothers    </w:t>
      </w:r>
      <w:r>
        <w:t xml:space="preserve">   nasel    </w:t>
      </w:r>
      <w:r>
        <w:t xml:space="preserve">   pappa    </w:t>
      </w:r>
      <w:r>
        <w:t xml:space="preserve">   mamma    </w:t>
      </w:r>
      <w:r>
        <w:t xml:space="preserve">   wilbert    </w:t>
      </w:r>
      <w:r>
        <w:t xml:space="preserve">   may amelia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Only May Amelia</dc:title>
  <dcterms:created xsi:type="dcterms:W3CDTF">2021-10-11T13:52:50Z</dcterms:created>
  <dcterms:modified xsi:type="dcterms:W3CDTF">2021-10-11T13:52:50Z</dcterms:modified>
</cp:coreProperties>
</file>