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Our Planet,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Equinox    </w:t>
      </w:r>
      <w:r>
        <w:t xml:space="preserve">   Revolution    </w:t>
      </w:r>
      <w:r>
        <w:t xml:space="preserve">   Solstice    </w:t>
      </w:r>
      <w:r>
        <w:t xml:space="preserve">   Axis    </w:t>
      </w:r>
      <w:r>
        <w:t xml:space="preserve">   Orbit    </w:t>
      </w:r>
      <w:r>
        <w:t xml:space="preserve">   Time zone    </w:t>
      </w:r>
      <w:r>
        <w:t xml:space="preserve">   Rotation    </w:t>
      </w:r>
      <w:r>
        <w:t xml:space="preserve">   Fault    </w:t>
      </w:r>
      <w:r>
        <w:t xml:space="preserve">   Magma    </w:t>
      </w:r>
      <w:r>
        <w:t xml:space="preserve">   Plate techonics    </w:t>
      </w:r>
      <w:r>
        <w:t xml:space="preserve">   Plates    </w:t>
      </w:r>
      <w:r>
        <w:t xml:space="preserve">   Plateau    </w:t>
      </w:r>
      <w:r>
        <w:t xml:space="preserve">   Deposition    </w:t>
      </w:r>
      <w:r>
        <w:t xml:space="preserve">   Delta    </w:t>
      </w:r>
      <w:r>
        <w:t xml:space="preserve">   Plain    </w:t>
      </w:r>
      <w:r>
        <w:t xml:space="preserve">   Valley    </w:t>
      </w:r>
      <w:r>
        <w:t xml:space="preserve">   Erosion    </w:t>
      </w:r>
      <w:r>
        <w:t xml:space="preserve">   Weathering    </w:t>
      </w:r>
      <w:r>
        <w:t xml:space="preserve">   Landform    </w:t>
      </w:r>
      <w:r>
        <w:t xml:space="preserve">   Atmosphere    </w:t>
      </w:r>
      <w:r>
        <w:t xml:space="preserve">   Crust    </w:t>
      </w:r>
      <w:r>
        <w:t xml:space="preserve">   Mantle    </w:t>
      </w:r>
      <w:r>
        <w:t xml:space="preserve">  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Planet, Earth</dc:title>
  <dcterms:created xsi:type="dcterms:W3CDTF">2021-10-11T13:53:43Z</dcterms:created>
  <dcterms:modified xsi:type="dcterms:W3CDTF">2021-10-11T13:53:43Z</dcterms:modified>
</cp:coreProperties>
</file>