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Planet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Astronauts    </w:t>
      </w:r>
      <w:r>
        <w:t xml:space="preserve">   Oxygen    </w:t>
      </w:r>
      <w:r>
        <w:t xml:space="preserve">   Carnivore    </w:t>
      </w:r>
      <w:r>
        <w:t xml:space="preserve">   Herbivore    </w:t>
      </w:r>
      <w:r>
        <w:t xml:space="preserve">   Gravity    </w:t>
      </w:r>
      <w:r>
        <w:t xml:space="preserve">   Earthquakes    </w:t>
      </w:r>
      <w:r>
        <w:t xml:space="preserve">   Atmosphere    </w:t>
      </w:r>
      <w:r>
        <w:t xml:space="preserve">   Tsunami    </w:t>
      </w:r>
      <w:r>
        <w:t xml:space="preserve">   Tornado    </w:t>
      </w:r>
      <w:r>
        <w:t xml:space="preserve">   Rain    </w:t>
      </w:r>
      <w:r>
        <w:t xml:space="preserve">   Thunder    </w:t>
      </w:r>
      <w:r>
        <w:t xml:space="preserve">   Rivers    </w:t>
      </w:r>
      <w:r>
        <w:t xml:space="preserve">   Insects    </w:t>
      </w:r>
      <w:r>
        <w:t xml:space="preserve">   Flowers    </w:t>
      </w:r>
      <w:r>
        <w:t xml:space="preserve">   Countries    </w:t>
      </w:r>
      <w:r>
        <w:t xml:space="preserve">   People    </w:t>
      </w:r>
      <w:r>
        <w:t xml:space="preserve">   Stars    </w:t>
      </w:r>
      <w:r>
        <w:t xml:space="preserve">   Moon    </w:t>
      </w:r>
      <w:r>
        <w:t xml:space="preserve">   Desert    </w:t>
      </w:r>
      <w:r>
        <w:t xml:space="preserve">   Birds    </w:t>
      </w:r>
      <w:r>
        <w:t xml:space="preserve">   Clouds    </w:t>
      </w:r>
      <w:r>
        <w:t xml:space="preserve">   Mountains    </w:t>
      </w:r>
      <w:r>
        <w:t xml:space="preserve">   Ocean    </w:t>
      </w:r>
      <w:r>
        <w:t xml:space="preserve">   Fish    </w:t>
      </w:r>
      <w:r>
        <w:t xml:space="preserve">   Animals    </w:t>
      </w:r>
      <w:r>
        <w:t xml:space="preserve">   Water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Planet Earth</dc:title>
  <dcterms:created xsi:type="dcterms:W3CDTF">2021-10-11T13:53:48Z</dcterms:created>
  <dcterms:modified xsi:type="dcterms:W3CDTF">2021-10-11T13:53:48Z</dcterms:modified>
</cp:coreProperties>
</file>