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Shortest Day of all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has one natural satellite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as an Ice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Earths Sister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Seen with a naked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not known to the Ancients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Nearly as big as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Mostly made by hydrogen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14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Dust Storms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Flattest Planet</w:t>
            </w:r>
          </w:p>
        </w:tc>
      </w:tr>
    </w:tbl>
    <w:p>
      <w:pPr>
        <w:pStyle w:val="WordBankSmall"/>
      </w:pPr>
      <w:r>
        <w:t xml:space="preserve">   Mercury    </w:t>
      </w:r>
      <w:r>
        <w:t xml:space="preserve">   Venus    </w:t>
      </w:r>
      <w:r>
        <w:t xml:space="preserve">   Mars    </w:t>
      </w:r>
      <w:r>
        <w:t xml:space="preserve">   Earth    </w:t>
      </w:r>
      <w:r>
        <w:t xml:space="preserve">   Uranus    </w:t>
      </w:r>
      <w:r>
        <w:t xml:space="preserve">   Uranus    </w:t>
      </w:r>
      <w:r>
        <w:t xml:space="preserve">   Neptune    </w:t>
      </w:r>
      <w:r>
        <w:t xml:space="preserve">   Sun    </w:t>
      </w:r>
      <w:r>
        <w:t xml:space="preserve">   Neptune    </w:t>
      </w:r>
      <w:r>
        <w:t xml:space="preserve">   Saturn    </w:t>
      </w:r>
      <w:r>
        <w:t xml:space="preserve">   Saturn    </w:t>
      </w:r>
      <w:r>
        <w:t xml:space="preserve">   Saturn    </w:t>
      </w:r>
      <w:r>
        <w:t xml:space="preserve">   Jupiter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Planets</dc:title>
  <dcterms:created xsi:type="dcterms:W3CDTF">2021-10-11T13:53:32Z</dcterms:created>
  <dcterms:modified xsi:type="dcterms:W3CDTF">2021-10-11T13:53:32Z</dcterms:modified>
</cp:coreProperties>
</file>