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gas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Hottest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Dust Storms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Densest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14 moons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one space craft which just flew 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solid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Earths sister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Climate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seen with a naked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has one natural satelite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Signs of liquid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Planets </dc:title>
  <dcterms:created xsi:type="dcterms:W3CDTF">2021-10-11T13:53:34Z</dcterms:created>
  <dcterms:modified xsi:type="dcterms:W3CDTF">2021-10-11T13:53:34Z</dcterms:modified>
</cp:coreProperties>
</file>