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Our Promise and 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action    </w:t>
      </w:r>
      <w:r>
        <w:t xml:space="preserve">   beliefs    </w:t>
      </w:r>
      <w:r>
        <w:t xml:space="preserve">   best    </w:t>
      </w:r>
      <w:r>
        <w:t xml:space="preserve">   better    </w:t>
      </w:r>
      <w:r>
        <w:t xml:space="preserve">   brownie    </w:t>
      </w:r>
      <w:r>
        <w:t xml:space="preserve">   canada    </w:t>
      </w:r>
      <w:r>
        <w:t xml:space="preserve">   care    </w:t>
      </w:r>
      <w:r>
        <w:t xml:space="preserve">   hand    </w:t>
      </w:r>
      <w:r>
        <w:t xml:space="preserve">   help    </w:t>
      </w:r>
      <w:r>
        <w:t xml:space="preserve">   honest    </w:t>
      </w:r>
      <w:r>
        <w:t xml:space="preserve">   kind    </w:t>
      </w:r>
      <w:r>
        <w:t xml:space="preserve">   lend    </w:t>
      </w:r>
      <w:r>
        <w:t xml:space="preserve">   myself    </w:t>
      </w:r>
      <w:r>
        <w:t xml:space="preserve">   promise    </w:t>
      </w:r>
      <w:r>
        <w:t xml:space="preserve">   true    </w:t>
      </w:r>
      <w:r>
        <w:t xml:space="preserve">   world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Promise and Law</dc:title>
  <dcterms:created xsi:type="dcterms:W3CDTF">2021-10-11T13:53:50Z</dcterms:created>
  <dcterms:modified xsi:type="dcterms:W3CDTF">2021-10-11T13:53:50Z</dcterms:modified>
</cp:coreProperties>
</file>