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Prospect Lodge 660 / Chapter 1481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Fund    </w:t>
      </w:r>
      <w:r>
        <w:t xml:space="preserve">   Membership    </w:t>
      </w:r>
      <w:r>
        <w:t xml:space="preserve">   Activities    </w:t>
      </w:r>
      <w:r>
        <w:t xml:space="preserve">   Sports    </w:t>
      </w:r>
      <w:r>
        <w:t xml:space="preserve">   Guide    </w:t>
      </w:r>
      <w:r>
        <w:t xml:space="preserve">   Outdoor Park    </w:t>
      </w:r>
      <w:r>
        <w:t xml:space="preserve">   Live Bands    </w:t>
      </w:r>
      <w:r>
        <w:t xml:space="preserve">   Dinner    </w:t>
      </w:r>
      <w:r>
        <w:t xml:space="preserve">   Party    </w:t>
      </w:r>
      <w:r>
        <w:t xml:space="preserve">   Horseshoes    </w:t>
      </w:r>
      <w:r>
        <w:t xml:space="preserve">   Coffee    </w:t>
      </w:r>
      <w:r>
        <w:t xml:space="preserve">   Appetizers    </w:t>
      </w:r>
      <w:r>
        <w:t xml:space="preserve">   Moose    </w:t>
      </w:r>
      <w:r>
        <w:t xml:space="preserve">   Prospect    </w:t>
      </w:r>
      <w:r>
        <w:t xml:space="preserve">   International    </w:t>
      </w:r>
      <w:r>
        <w:t xml:space="preserve">   Fraternity    </w:t>
      </w:r>
      <w:r>
        <w:t xml:space="preserve">   Endowment    </w:t>
      </w:r>
      <w:r>
        <w:t xml:space="preserve">   Charities    </w:t>
      </w:r>
      <w:r>
        <w:t xml:space="preserve">   Awards    </w:t>
      </w:r>
      <w:r>
        <w:t xml:space="preserve">   Officer    </w:t>
      </w:r>
      <w:r>
        <w:t xml:space="preserve">   Academy    </w:t>
      </w:r>
      <w:r>
        <w:t xml:space="preserve">   Bake Sale    </w:t>
      </w:r>
      <w:r>
        <w:t xml:space="preserve">   Fund Raising    </w:t>
      </w:r>
      <w:r>
        <w:t xml:space="preserve">   Planning    </w:t>
      </w:r>
      <w:r>
        <w:t xml:space="preserve">   Joint Meeting    </w:t>
      </w:r>
      <w:r>
        <w:t xml:space="preserve">   Administrator    </w:t>
      </w:r>
      <w:r>
        <w:t xml:space="preserve">   Beer    </w:t>
      </w:r>
      <w:r>
        <w:t xml:space="preserve">   Drinks    </w:t>
      </w:r>
      <w:r>
        <w:t xml:space="preserve">   Convention    </w:t>
      </w:r>
      <w:r>
        <w:t xml:space="preserve">   Senior    </w:t>
      </w:r>
      <w:r>
        <w:t xml:space="preserve">   Family    </w:t>
      </w:r>
      <w:r>
        <w:t xml:space="preserve">   Children    </w:t>
      </w:r>
      <w:r>
        <w:t xml:space="preserve">   Bartender    </w:t>
      </w:r>
      <w:r>
        <w:t xml:space="preserve">   Volunteer    </w:t>
      </w:r>
      <w:r>
        <w:t xml:space="preserve">   Event    </w:t>
      </w:r>
      <w:r>
        <w:t xml:space="preserve">   Picnic    </w:t>
      </w:r>
      <w:r>
        <w:t xml:space="preserve">   Secretary    </w:t>
      </w:r>
      <w:r>
        <w:t xml:space="preserve">   Recorder    </w:t>
      </w:r>
      <w:r>
        <w:t xml:space="preserve">   Coworker    </w:t>
      </w:r>
      <w:r>
        <w:t xml:space="preserve">   Committee    </w:t>
      </w:r>
      <w:r>
        <w:t xml:space="preserve">   Governor    </w:t>
      </w:r>
      <w:r>
        <w:t xml:space="preserve">   Senior Regent    </w:t>
      </w:r>
      <w:r>
        <w:t xml:space="preserve">   Social Quarters    </w:t>
      </w:r>
      <w:r>
        <w:t xml:space="preserve">   Mooseheart    </w:t>
      </w:r>
      <w:r>
        <w:t xml:space="preserve">   Moosehaven    </w:t>
      </w:r>
      <w:r>
        <w:t xml:space="preserve">   Tommy    </w:t>
      </w:r>
      <w:r>
        <w:t xml:space="preserve">   LOOM    </w:t>
      </w:r>
      <w:r>
        <w:t xml:space="preserve">   WOTM    </w:t>
      </w:r>
      <w:r>
        <w:t xml:space="preserve">   Chapter    </w:t>
      </w:r>
      <w:r>
        <w:t xml:space="preserve">   Lodge    </w:t>
      </w:r>
      <w:r>
        <w:t xml:space="preserve">   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Prospect Lodge 660 / Chapter 1481</dc:title>
  <dcterms:created xsi:type="dcterms:W3CDTF">2021-10-11T13:54:14Z</dcterms:created>
  <dcterms:modified xsi:type="dcterms:W3CDTF">2021-10-11T13:54:14Z</dcterms:modified>
</cp:coreProperties>
</file>