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Puzzling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exclusive legal right, given to an originator or an assignee to print, publish, perform, film, or record literary, artistic, or musical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wealth and resources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regular payment, typically paid on a monthly or biweekly basis but often expressed as an annual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two things, especially companies,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 belief in the reliability, truth, ability,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 in the form of money or other assets owned by a person or organization or available or contributed for a particular purpose such as starting a company or investing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authority or license conferring a right or title for a set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process of investing money for profit or material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exclusive possession or control of the supply or trade in a commodity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issued by a national government, generally with a promise to pay periodic interest payments and to repay the face value on the maturity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or condition of competing.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and political system in which a country's trade and industry are controlled by private owners for profit,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regular payment, typically paid on a daily or weekly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scarce or in short supply; shortage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Puzzling Economy</dc:title>
  <dcterms:created xsi:type="dcterms:W3CDTF">2021-10-11T13:53:17Z</dcterms:created>
  <dcterms:modified xsi:type="dcterms:W3CDTF">2021-10-11T13:53:17Z</dcterms:modified>
</cp:coreProperties>
</file>