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Relationship With the Trinity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submit    </w:t>
      </w:r>
      <w:r>
        <w:t xml:space="preserve">   nigh    </w:t>
      </w:r>
      <w:r>
        <w:t xml:space="preserve">   longsuffering    </w:t>
      </w:r>
      <w:r>
        <w:t xml:space="preserve">   joy    </w:t>
      </w:r>
      <w:r>
        <w:t xml:space="preserve">   yoke    </w:t>
      </w:r>
      <w:r>
        <w:t xml:space="preserve">   resist    </w:t>
      </w:r>
      <w:r>
        <w:t xml:space="preserve">   meekness    </w:t>
      </w:r>
      <w:r>
        <w:t xml:space="preserve">   kingdom    </w:t>
      </w:r>
      <w:r>
        <w:t xml:space="preserve">   humble    </w:t>
      </w:r>
      <w:r>
        <w:t xml:space="preserve">   temperance    </w:t>
      </w:r>
      <w:r>
        <w:t xml:space="preserve">   peace    </w:t>
      </w:r>
      <w:r>
        <w:t xml:space="preserve">   love    </w:t>
      </w:r>
      <w:r>
        <w:t xml:space="preserve">   kindness    </w:t>
      </w:r>
      <w:r>
        <w:t xml:space="preserve">   heaven    </w:t>
      </w:r>
      <w:r>
        <w:t xml:space="preserve">   hallowed    </w:t>
      </w:r>
      <w:r>
        <w:t xml:space="preserve">   faith    </w:t>
      </w:r>
      <w:r>
        <w:t xml:space="preserve">   goodness    </w:t>
      </w:r>
      <w:r>
        <w:t xml:space="preserve">   disciple    </w:t>
      </w:r>
      <w:r>
        <w:t xml:space="preserve">   gentleness    </w:t>
      </w:r>
      <w:r>
        <w:t xml:space="preserve">   comforter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Relationship With the Trinity</dc:title>
  <dcterms:created xsi:type="dcterms:W3CDTF">2021-10-11T13:53:51Z</dcterms:created>
  <dcterms:modified xsi:type="dcterms:W3CDTF">2021-10-11T13:53:51Z</dcterms:modified>
</cp:coreProperties>
</file>