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Rights and Freedoms Defined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rule made by the government to tell people what they can and cannot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or group of people who say what people in a city state or country can and cannot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same for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able to make choices and do what you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is born in or has followed the law to become a member of the United States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pick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freedoms that people have to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the same rules for all without showing favor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way to make a choice for or against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statement that says what is of is not allowed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Rights and Freedoms Defined</dc:title>
  <dcterms:created xsi:type="dcterms:W3CDTF">2021-10-11T13:54:43Z</dcterms:created>
  <dcterms:modified xsi:type="dcterms:W3CDTF">2021-10-11T13:54:43Z</dcterms:modified>
</cp:coreProperties>
</file>