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Rising Oceans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challenge poses a greater threat to our future generations than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Collecting and reprocessing a resource so it can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that is currently the globally most affected coastal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types of land ice are receding too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scientist who studies the solid and liquid matter that constitutes the Earth as well as the processes that shape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system detects what is happening underneath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boundary between the floating ice shelf and the anchor ice (resting on bedrock)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map ice to see the ______ in the ice depth in the last few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cutting down the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warmer periods between ice-ages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biggest problems facing humanity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release of a substance/gas into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greenhouse gas that comes from rotting rice and cows stomachs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ice sheet of this continent holds 90% of the worlds fresh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no 100% agreement that climate change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location of the UN Climate Change Summit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United States owned research station in Antarctica - located on Anvers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fuel that was made under the ground millions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ice melting contributes largely to sea level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adjustment or preparation of natural or human systems to a new or changing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carbon dioxide increases, the ________________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Antarctica may be melting at the same rate of this 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solid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Continually frozen ground that occurs when the temperature remains below 0 degrees for several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specific event or condition that happens over a period of hours or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Rising Oceans Crossword</dc:title>
  <dcterms:created xsi:type="dcterms:W3CDTF">2021-10-11T13:53:56Z</dcterms:created>
  <dcterms:modified xsi:type="dcterms:W3CDTF">2021-10-11T13:53:56Z</dcterms:modified>
</cp:coreProperties>
</file>