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patron saint of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Elizabeth Seton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saw the Blessed Virgin Mary at Lourdes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Maria Goretti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got roasted to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Joachim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died on a cross upside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Isidore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cared for the poor and am portrayed with a bouquet of roses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started groups to care for the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motto was, "Death rather than sin".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Joachim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a brother of James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Vincent de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converted by the prayers of my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a deacon and stoned to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Dominic Savio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was the first saint born in the Americas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Rose of 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died rather than give in to sexual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Lawrence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patron of hopeless cases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loved all of God's creatures and am the patron of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John Bosco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died rather than break the seal of confession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Stephen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called the "Little Flower" and a patron of the missions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patron saint of farmers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Bernadette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a great woman writer and pictured with a broken 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a tax collector who became an apostle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started many schools for boys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Catherine of Alexandria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started the first Catholic School in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Therese of Lisieux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was the grandfather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Elizabeth of Hungry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was a great scholar and writer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John Nepomcene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the patron saint of fishermen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Thomas Aquinas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was grandfather to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Francis of Assisi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was the grandmother of 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Augustine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Saints</dc:title>
  <dcterms:created xsi:type="dcterms:W3CDTF">2021-10-11T13:54:28Z</dcterms:created>
  <dcterms:modified xsi:type="dcterms:W3CDTF">2021-10-11T13:54:28Z</dcterms:modified>
</cp:coreProperties>
</file>