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special guidance that the Holy Spirit gave to the human authors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found in the new testament to the early Christian communities about God's Revelation in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accounts of God's Revelation through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of God written by human authors under the inspiration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places for studying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living teaching office of the Church, consisting of the pope and the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truth contained in Scripture and Tradition that Christ revealed and entrusted to the apostles and thus to the successors, the bishops, and to the entire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from God that enables us 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rising from death to new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making himself known to us through his words and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Divine Persons in One God: God the Father, God the Son,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all that the Church has learned with the guidance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participation or sharing in God's life and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forgiveness of sins and the restoration of humanity's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of people who believe in Jesus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Savior</dc:title>
  <dcterms:created xsi:type="dcterms:W3CDTF">2021-10-11T13:55:05Z</dcterms:created>
  <dcterms:modified xsi:type="dcterms:W3CDTF">2021-10-11T13:55:05Z</dcterms:modified>
</cp:coreProperties>
</file>