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risen    </w:t>
      </w:r>
      <w:r>
        <w:t xml:space="preserve">   Sunday    </w:t>
      </w:r>
      <w:r>
        <w:t xml:space="preserve">   cross    </w:t>
      </w:r>
      <w:r>
        <w:t xml:space="preserve">   spirit    </w:t>
      </w:r>
      <w:r>
        <w:t xml:space="preserve">   darkness    </w:t>
      </w:r>
      <w:r>
        <w:t xml:space="preserve">   pain    </w:t>
      </w:r>
      <w:r>
        <w:t xml:space="preserve">   burial    </w:t>
      </w:r>
      <w:r>
        <w:t xml:space="preserve">   Father in Heaven    </w:t>
      </w:r>
      <w:r>
        <w:t xml:space="preserve">   love    </w:t>
      </w:r>
      <w:r>
        <w:t xml:space="preserve">   wounds    </w:t>
      </w:r>
      <w:r>
        <w:t xml:space="preserve">   large stone    </w:t>
      </w:r>
      <w:r>
        <w:t xml:space="preserve">   angel    </w:t>
      </w:r>
      <w:r>
        <w:t xml:space="preserve">   guards    </w:t>
      </w:r>
      <w:r>
        <w:t xml:space="preserve">   tomb    </w:t>
      </w:r>
      <w:r>
        <w:t xml:space="preserve">   crucifixion    </w:t>
      </w:r>
      <w:r>
        <w:t xml:space="preserve">   Resurrection    </w:t>
      </w:r>
      <w:r>
        <w:t xml:space="preserve">   Jesus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Savior</dc:title>
  <dcterms:created xsi:type="dcterms:W3CDTF">2021-10-11T13:54:15Z</dcterms:created>
  <dcterms:modified xsi:type="dcterms:W3CDTF">2021-10-11T13:54:15Z</dcterms:modified>
</cp:coreProperties>
</file>