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Savior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NATIVITY    </w:t>
      </w:r>
      <w:r>
        <w:t xml:space="preserve">   MESSIAH    </w:t>
      </w:r>
      <w:r>
        <w:t xml:space="preserve">   BETHLEHEM    </w:t>
      </w:r>
      <w:r>
        <w:t xml:space="preserve">   SWADDLE    </w:t>
      </w:r>
      <w:r>
        <w:t xml:space="preserve">   STAR    </w:t>
      </w:r>
      <w:r>
        <w:t xml:space="preserve">   INN    </w:t>
      </w:r>
      <w:r>
        <w:t xml:space="preserve">   JOSEPH    </w:t>
      </w:r>
      <w:r>
        <w:t xml:space="preserve">   MARY    </w:t>
      </w:r>
      <w:r>
        <w:t xml:space="preserve">   STABLE    </w:t>
      </w:r>
      <w:r>
        <w:t xml:space="preserve">   MANGER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Savior is Born</dc:title>
  <dcterms:created xsi:type="dcterms:W3CDTF">2021-10-11T13:54:20Z</dcterms:created>
  <dcterms:modified xsi:type="dcterms:W3CDTF">2021-10-11T13:54:20Z</dcterms:modified>
</cp:coreProperties>
</file>