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Service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social media platform do we use to advertise events and updates via?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which hour of the day do the HSO’s contact their sheltered customer’s?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 and G stand for in AGM?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per year do tenants receive rent statements?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 how many days do we respond to telephone messages?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which visit to we aim to complete all repairs?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team carry out regular estate walkabouts?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can customers access our complaints, comments and compliments leaflet?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one language we can offer translation services for?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how many days do we complete minor adaptations?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how many days do we respond to letters, emails and online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Act that came into force in 1988 must we  adhere to for all information we hold?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we carry out customers’ gas safety checks?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all members of staff show when they visit our customers?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how many days do we process housing applications?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attends to emergency calls within 45 minutes?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season edition of Gateway News do we explain resident involvement?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our tenants/leaseholder newsletter?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team are responsible for getting properties to our Empty Homes Standard?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Within how many seconds  do Supportline answer their calls?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Service Standards</dc:title>
  <dcterms:created xsi:type="dcterms:W3CDTF">2021-10-12T20:25:54Z</dcterms:created>
  <dcterms:modified xsi:type="dcterms:W3CDTF">2021-10-12T20:25:54Z</dcterms:modified>
</cp:coreProperties>
</file>