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Our Solar Aystem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Medium"/>
      </w:pPr>
      <w:r>
        <w:t xml:space="preserve">   DUST    </w:t>
      </w:r>
      <w:r>
        <w:t xml:space="preserve">   ICE    </w:t>
      </w:r>
      <w:r>
        <w:t xml:space="preserve">   ASTEROIDS    </w:t>
      </w:r>
      <w:r>
        <w:t xml:space="preserve">   MERCURY    </w:t>
      </w:r>
      <w:r>
        <w:t xml:space="preserve">   JUPITER    </w:t>
      </w:r>
      <w:r>
        <w:t xml:space="preserve">   PLANETS    </w:t>
      </w:r>
      <w:r>
        <w:t xml:space="preserve">   STARS    </w:t>
      </w:r>
      <w:r>
        <w:t xml:space="preserve">   MILKYWAY    </w:t>
      </w:r>
      <w:r>
        <w:t xml:space="preserve">   SOLARSYSTEM    </w:t>
      </w:r>
      <w:r>
        <w:t xml:space="preserve">   ROTATE    </w:t>
      </w:r>
      <w:r>
        <w:t xml:space="preserve">   ORBIT    </w:t>
      </w:r>
      <w:r>
        <w:t xml:space="preserve">   SUN    </w:t>
      </w:r>
      <w:r>
        <w:t xml:space="preserve">   MOON    </w:t>
      </w:r>
      <w:r>
        <w:t xml:space="preserve">   URANUS    </w:t>
      </w:r>
      <w:r>
        <w:t xml:space="preserve">   SATURN    </w:t>
      </w:r>
      <w:r>
        <w:t xml:space="preserve">   NEPTUNE    </w:t>
      </w:r>
      <w:r>
        <w:t xml:space="preserve">   PLUTO    </w:t>
      </w:r>
      <w:r>
        <w:t xml:space="preserve">   MARS    </w:t>
      </w:r>
      <w:r>
        <w:t xml:space="preserve">   VENUS    </w:t>
      </w:r>
      <w:r>
        <w:t xml:space="preserve">   EARTH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Our Solar Aystem</dc:title>
  <dcterms:created xsi:type="dcterms:W3CDTF">2021-10-12T20:49:09Z</dcterms:created>
  <dcterms:modified xsi:type="dcterms:W3CDTF">2021-10-12T20:49:09Z</dcterms:modified>
</cp:coreProperties>
</file>