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objects are a piece of rock and metal that is smaller than an asteroid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700,000 to 1.7 million asteroids with a diameter of 1 km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planet has a dark region called the Great Dark Spot, which appears to be the center of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rocky inner planets of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planet has 63 moons and is the 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Largest object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Planets with atmospheres that consist mainly of the hydrogen and helium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objects are the remains of large meteors that do not burn up completely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planet has 2 moons and is called the 'red planet' due to its's rusty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chunks of ice, dust, and rock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planet has 27 moons and winds that blow up to 500 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 has no moons and is the brightest object in the sky after the Sun and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objects are composed of rock and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planet has no atmosphere and contains craters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planet rotation is 24h and 70% of it's surface is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planet has over 1000 separate rings and 60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planet is considered a dwarf planet because it does not dominate it's orbit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2021-10-12T20:26:16Z</dcterms:created>
  <dcterms:modified xsi:type="dcterms:W3CDTF">2021-10-12T20:26:16Z</dcterms:modified>
</cp:coreProperties>
</file>