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dwarf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milky way    </w:t>
      </w:r>
      <w:r>
        <w:t xml:space="preserve">   moon    </w:t>
      </w:r>
      <w:r>
        <w:t xml:space="preserve">   Neptune    </w:t>
      </w:r>
      <w:r>
        <w:t xml:space="preserve">   Saturn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2021-10-12T20:50:12Z</dcterms:created>
  <dcterms:modified xsi:type="dcterms:W3CDTF">2021-10-12T20:50:12Z</dcterms:modified>
</cp:coreProperties>
</file>