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DWARF PLANET    </w:t>
      </w:r>
      <w:r>
        <w:t xml:space="preserve">   ASTEROID    </w:t>
      </w:r>
      <w:r>
        <w:t xml:space="preserve">   MOON    </w:t>
      </w:r>
      <w:r>
        <w:t xml:space="preserve">   SATELLITE    </w:t>
      </w:r>
      <w:r>
        <w:t xml:space="preserve">   ORBIT    </w:t>
      </w:r>
      <w:r>
        <w:t xml:space="preserve">   SOL    </w:t>
      </w:r>
      <w:r>
        <w:t xml:space="preserve">   NEPTUNE    </w:t>
      </w:r>
      <w:r>
        <w:t xml:space="preserve">   URANUS    </w:t>
      </w:r>
      <w:r>
        <w:t xml:space="preserve">   JUPITER    </w:t>
      </w:r>
      <w:r>
        <w:t xml:space="preserve">   SATURN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Solar System</dc:title>
  <dcterms:created xsi:type="dcterms:W3CDTF">2021-10-12T20:50:26Z</dcterms:created>
  <dcterms:modified xsi:type="dcterms:W3CDTF">2021-10-12T20:50:26Z</dcterms:modified>
</cp:coreProperties>
</file>