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Saturn    </w:t>
      </w:r>
      <w:r>
        <w:t xml:space="preserve">   Solar    </w:t>
      </w:r>
      <w:r>
        <w:t xml:space="preserve">   Star    </w:t>
      </w:r>
      <w:r>
        <w:t xml:space="preserve">   Sun    </w:t>
      </w:r>
      <w:r>
        <w:t xml:space="preserve">   System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2021-10-12T20:50:34Z</dcterms:created>
  <dcterms:modified xsi:type="dcterms:W3CDTF">2021-10-12T20:50:34Z</dcterms:modified>
</cp:coreProperties>
</file>