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Solar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 has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rocky object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Planets ___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spacecraft travels to explore other planets?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round ball of gas and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Planets spin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dark areas on the sun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covers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orbits the sun but isn’t a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Meteors make what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sun is a ball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3-D round shape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spin or turn in a circle is to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Asteroids make up what between Jupiter and Mars?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people who study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sun, Earth, asteroids, comets, etc. make up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loops of gas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helps us see stars?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Earth, Venus, Mars, and Mercury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planets are _______ giants.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glows and looks like a dirty snow ball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powerful storm or eruption of gases on the sun’s surface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keeps you on Earth?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Solar System </dc:title>
  <dcterms:created xsi:type="dcterms:W3CDTF">2021-10-12T20:26:52Z</dcterms:created>
  <dcterms:modified xsi:type="dcterms:W3CDTF">2021-10-12T20:26:52Z</dcterms:modified>
</cp:coreProperties>
</file>