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Solar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powerful storm or eruption of gasses on the sun’s surface that produce a large amount of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star and the group of planets and other objects that orbit the star.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substance that is neither liquid or solid.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to spin or turn in a circle on an axis.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 bowl-shaped dent in the surface of Earth, planets, or moons, caused by falling meteorites.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small object made mainly of ice and dust.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loops of gas, like ribbons, that are from the surface of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the force that an object has to pull things toward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a curved path in which an object in space moves around another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dark areas on the surface of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am a real or imaginary line through the center of a spinning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am any planet’s natural satellite.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am an amount of power.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large, sphere-shaped object in space that orbits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rocky or metal object that orbits the sun. I am not a planet.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huge ball of gas in space that produces a massive amount of light and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large area between mars and Jupiter where most asteroids are found.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an unmanned spacecraft built to travel far into space to explore the planets and stars.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gasses surrounding a planet.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rocky object that orbits the sun and is smaller than an asteroid.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a person who uses scientific processes and is involved in the study of science.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a device that uses lenses and mirrors to create a larger image of a faraway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a round object shaped like a ball.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Solar System </dc:title>
  <dcterms:created xsi:type="dcterms:W3CDTF">2021-10-12T20:27:01Z</dcterms:created>
  <dcterms:modified xsi:type="dcterms:W3CDTF">2021-10-12T20:27:01Z</dcterms:modified>
</cp:coreProperties>
</file>