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counterclockwise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celestial body falls one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planet makes this around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radiation left over from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huge explosion created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clockwise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joining of two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solid, inorganic substance occurring natuarally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bulk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planet spins on its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2021-10-12T20:25:50Z</dcterms:created>
  <dcterms:modified xsi:type="dcterms:W3CDTF">2021-10-12T20:25:50Z</dcterms:modified>
</cp:coreProperties>
</file>