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Our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takes _____ many days for the Earth to rotate around the sun. (Numbers)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hottest planet in our solar system?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planet is the largest in the solar system?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the moon gets smaller?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4.6 billion years old?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planets are in our Solar System?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coldest planet in our Solar System?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planet is the smallest in our solar system?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planet is technically not still a planet?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imaginary line that Earth spins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when the moon gets bigger?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planet has the largest volcano that we know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Solar System</dc:title>
  <dcterms:created xsi:type="dcterms:W3CDTF">2021-10-12T20:27:24Z</dcterms:created>
  <dcterms:modified xsi:type="dcterms:W3CDTF">2021-10-12T20:27:24Z</dcterms:modified>
</cp:coreProperties>
</file>