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geocentric model    </w:t>
      </w:r>
      <w:r>
        <w:t xml:space="preserve">   asteroid belt    </w:t>
      </w:r>
      <w:r>
        <w:t xml:space="preserve">   stars    </w:t>
      </w:r>
      <w:r>
        <w:t xml:space="preserve">   universe    </w:t>
      </w:r>
      <w:r>
        <w:t xml:space="preserve">   galaxy    </w:t>
      </w:r>
      <w:r>
        <w:t xml:space="preserve">   solar system    </w:t>
      </w:r>
      <w:r>
        <w:t xml:space="preserve">   moons    </w:t>
      </w:r>
      <w:r>
        <w:t xml:space="preserve">   dwarf planets    </w:t>
      </w:r>
      <w:r>
        <w:t xml:space="preserve">   pluto    </w:t>
      </w:r>
      <w:r>
        <w:t xml:space="preserve">   outer planets    </w:t>
      </w:r>
      <w:r>
        <w:t xml:space="preserve">   inner planets    </w:t>
      </w:r>
      <w:r>
        <w:t xml:space="preserve">   saturn    </w:t>
      </w:r>
      <w:r>
        <w:t xml:space="preserve">   uranus    </w:t>
      </w:r>
      <w:r>
        <w:t xml:space="preserve">   neptune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2021-10-12T20:49:20Z</dcterms:created>
  <dcterms:modified xsi:type="dcterms:W3CDTF">2021-10-12T20:49:20Z</dcterms:modified>
</cp:coreProperties>
</file>