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Jupiter's Red Spot is actually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hours each of Jupiter's days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Jupiter's red spot is three _________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clouds with winds of 2000 kilometers per hour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Planet discovered by William Herschel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Entire surface of Venus was covered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Named after Roman Messenger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Rings are organized by the _______ of the moons of Saturn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planet that is 11 times the size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Saturn's moons with a cold atmosphere that is thicker than Earth's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Planet that is 17 times the mass of Earth and cannot be seen by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Venus is named after the Roman God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Saturn's moons with a very shiny surface of water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planet to be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Jupiter produces more heat than it receives from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Venus' rain is made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 Jupiter multiple times in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Spacecraft that photographed Saturn's storm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Solar System</dc:title>
  <dcterms:created xsi:type="dcterms:W3CDTF">2021-10-12T20:25:58Z</dcterms:created>
  <dcterms:modified xsi:type="dcterms:W3CDTF">2021-10-12T20:25:58Z</dcterms:modified>
</cp:coreProperties>
</file>